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0D83" w14:textId="77777777" w:rsidR="000A54EE" w:rsidRDefault="001F6B0B">
      <w:pPr>
        <w:pStyle w:val="Heading1"/>
      </w:pPr>
      <w:r>
        <w:t>Visitor Services Supervisor</w:t>
      </w:r>
    </w:p>
    <w:p w14:paraId="68033AA5" w14:textId="77777777" w:rsidR="000A54EE" w:rsidRDefault="001F6B0B">
      <w:r>
        <w:t>Full-Time | $25 per hour</w:t>
      </w:r>
    </w:p>
    <w:p w14:paraId="5EEDC6E6" w14:textId="77777777" w:rsidR="000A54EE" w:rsidRDefault="001F6B0B">
      <w:r>
        <w:t>Destination Osoyoos Development Society</w:t>
      </w:r>
    </w:p>
    <w:p w14:paraId="4F9B3294" w14:textId="0A17FEAA" w:rsidR="000A54EE" w:rsidRDefault="001F6B0B">
      <w:r>
        <w:t>Osoyoos, BC</w:t>
      </w:r>
    </w:p>
    <w:p w14:paraId="0FF03222" w14:textId="77777777" w:rsidR="000A54EE" w:rsidRDefault="001F6B0B">
      <w:r>
        <w:t>Destination Osoyoos is one of British Columbia’s dynamic Destination Marketing Organizations, committed to establishing Osoyoos as a must-visit destination. We are seeking a confident, service-driven leader to join our team as Visitor Services Supervisor.</w:t>
      </w:r>
    </w:p>
    <w:p w14:paraId="0CBFF814" w14:textId="77777777" w:rsidR="000A54EE" w:rsidRDefault="001F6B0B">
      <w:r>
        <w:t>This is a full-time position requiring weekend and holiday availability and does not offer remote work.</w:t>
      </w:r>
    </w:p>
    <w:p w14:paraId="3B9CD3CF" w14:textId="77777777" w:rsidR="000A54EE" w:rsidRDefault="001F6B0B">
      <w:pPr>
        <w:pStyle w:val="Heading2"/>
      </w:pPr>
      <w:r>
        <w:t>Position Overview</w:t>
      </w:r>
    </w:p>
    <w:p w14:paraId="0A767D0D" w14:textId="77777777" w:rsidR="000A54EE" w:rsidRDefault="001F6B0B">
      <w:r>
        <w:t>Reporting directly to the Visitor Services Manager, the Visitor Services Supervisor plays a key leadership role in supporting frontline visitor engagement, supervising staff, managing daily Visitor Centre operations, and assisting with retail and tourism reporting functions.</w:t>
      </w:r>
    </w:p>
    <w:p w14:paraId="7EA80ED2" w14:textId="77777777" w:rsidR="000A54EE" w:rsidRDefault="001F6B0B">
      <w:r>
        <w:t>Core responsibilities include training, scheduling, and supervising Visitor Centre staff; managing visitor communications both in person and online; overseeing daily operations including opening/closing procedures, visitor data management, brochure inventory, and event calendar updates; and supporting retail operations such as receiving, stocking, inventory control, and POS management.</w:t>
      </w:r>
    </w:p>
    <w:p w14:paraId="104D89D9" w14:textId="77777777" w:rsidR="000A54EE" w:rsidRDefault="001F6B0B">
      <w:pPr>
        <w:pStyle w:val="Heading2"/>
      </w:pPr>
      <w:r>
        <w:t>Key Responsibilities</w:t>
      </w:r>
    </w:p>
    <w:p w14:paraId="09AE118B" w14:textId="77777777" w:rsidR="000A54EE" w:rsidRDefault="001F6B0B">
      <w:pPr>
        <w:pStyle w:val="Heading3"/>
      </w:pPr>
      <w:r>
        <w:t>Visitor Communications &amp; Staff Leadership</w:t>
      </w:r>
    </w:p>
    <w:p w14:paraId="75E3AE73" w14:textId="77777777" w:rsidR="000A54EE" w:rsidRDefault="001F6B0B">
      <w:pPr>
        <w:pStyle w:val="ListBullet"/>
      </w:pPr>
      <w:r>
        <w:t>Greet visitors, respond to inquiries, and assist customers with purchases</w:t>
      </w:r>
    </w:p>
    <w:p w14:paraId="3AA87162" w14:textId="77777777" w:rsidR="000A54EE" w:rsidRDefault="001F6B0B">
      <w:pPr>
        <w:pStyle w:val="ListBullet"/>
      </w:pPr>
      <w:r>
        <w:t>Train, schedule, supervise, and support Visitor Centre staff</w:t>
      </w:r>
    </w:p>
    <w:p w14:paraId="6B127CF6" w14:textId="77777777" w:rsidR="000A54EE" w:rsidRDefault="001F6B0B">
      <w:pPr>
        <w:pStyle w:val="ListBullet"/>
      </w:pPr>
      <w:r>
        <w:t>Oversee visitor communications via phone, email, Live Chat, and in person</w:t>
      </w:r>
    </w:p>
    <w:p w14:paraId="3F50EAB2" w14:textId="77777777" w:rsidR="000A54EE" w:rsidRDefault="001F6B0B">
      <w:pPr>
        <w:pStyle w:val="ListBullet"/>
      </w:pPr>
      <w:r>
        <w:t>Conduct employee interviews and performance evaluations</w:t>
      </w:r>
    </w:p>
    <w:p w14:paraId="1E4875EC" w14:textId="77777777" w:rsidR="000A54EE" w:rsidRDefault="001F6B0B">
      <w:pPr>
        <w:pStyle w:val="ListBullet"/>
      </w:pPr>
      <w:r>
        <w:t>Develop and maintain Visitor Services manuals, guidelines, and procedures</w:t>
      </w:r>
    </w:p>
    <w:p w14:paraId="5CE0AE9B" w14:textId="77777777" w:rsidR="000A54EE" w:rsidRDefault="001F6B0B">
      <w:pPr>
        <w:pStyle w:val="Heading3"/>
      </w:pPr>
      <w:r>
        <w:t>Operations, Reporting &amp; Administration</w:t>
      </w:r>
    </w:p>
    <w:p w14:paraId="32976247" w14:textId="77777777" w:rsidR="000A54EE" w:rsidRDefault="001F6B0B">
      <w:pPr>
        <w:pStyle w:val="ListBullet"/>
      </w:pPr>
      <w:r>
        <w:t>Ensure an organized and efficient office and retail environment</w:t>
      </w:r>
    </w:p>
    <w:p w14:paraId="74A1FBD5" w14:textId="77777777" w:rsidR="000A54EE" w:rsidRDefault="001F6B0B">
      <w:pPr>
        <w:pStyle w:val="ListBullet"/>
      </w:pPr>
      <w:r>
        <w:t>Enter visitor data and compile reports on visitor trends</w:t>
      </w:r>
    </w:p>
    <w:p w14:paraId="05470382" w14:textId="77777777" w:rsidR="000A54EE" w:rsidRDefault="001F6B0B">
      <w:pPr>
        <w:pStyle w:val="ListBullet"/>
      </w:pPr>
      <w:r>
        <w:t>Support survey activities and stakeholder reporting</w:t>
      </w:r>
    </w:p>
    <w:p w14:paraId="105E3FB6" w14:textId="77777777" w:rsidR="000A54EE" w:rsidRDefault="001F6B0B">
      <w:pPr>
        <w:pStyle w:val="ListBullet"/>
      </w:pPr>
      <w:r>
        <w:t>Perform call-arounds and create supporting Salesforce reports</w:t>
      </w:r>
    </w:p>
    <w:p w14:paraId="0ABEE66A" w14:textId="77777777" w:rsidR="000A54EE" w:rsidRDefault="001F6B0B">
      <w:pPr>
        <w:pStyle w:val="ListBullet"/>
      </w:pPr>
      <w:r>
        <w:t>Review and respond to online reviews (Google, TripAdvisor, etc.)</w:t>
      </w:r>
    </w:p>
    <w:p w14:paraId="589A13F3" w14:textId="4125E944" w:rsidR="000A54EE" w:rsidRDefault="001F6B0B">
      <w:pPr>
        <w:pStyle w:val="ListBullet"/>
      </w:pPr>
      <w:r>
        <w:t xml:space="preserve">Assist with Board and </w:t>
      </w:r>
      <w:r w:rsidRPr="0077760E">
        <w:t>D</w:t>
      </w:r>
      <w:r w:rsidR="007804A8" w:rsidRPr="0077760E">
        <w:t>estination</w:t>
      </w:r>
      <w:r w:rsidR="007804A8">
        <w:t xml:space="preserve"> </w:t>
      </w:r>
      <w:r>
        <w:t>BC reporting</w:t>
      </w:r>
    </w:p>
    <w:p w14:paraId="29FC27E5" w14:textId="77777777" w:rsidR="000A54EE" w:rsidRDefault="001F6B0B">
      <w:pPr>
        <w:pStyle w:val="ListBullet"/>
      </w:pPr>
      <w:r>
        <w:t>Oversee and maintain all visitor print materials, including brochures, rack cards, maps, and in-house visitor information printouts</w:t>
      </w:r>
    </w:p>
    <w:p w14:paraId="49935522" w14:textId="34609BB3" w:rsidR="000A54EE" w:rsidRDefault="001F6B0B">
      <w:pPr>
        <w:pStyle w:val="ListBullet"/>
      </w:pPr>
      <w:r>
        <w:lastRenderedPageBreak/>
        <w:t>Manage and maintain printed</w:t>
      </w:r>
      <w:r w:rsidR="007804A8">
        <w:t xml:space="preserve"> </w:t>
      </w:r>
      <w:r w:rsidR="007804A8" w:rsidRPr="0077760E">
        <w:t>event</w:t>
      </w:r>
      <w:r w:rsidRPr="0077760E">
        <w:t xml:space="preserve"> </w:t>
      </w:r>
      <w:r>
        <w:t>calendars, ensuring submissions are accurate and up to date</w:t>
      </w:r>
    </w:p>
    <w:p w14:paraId="3435C422" w14:textId="77777777" w:rsidR="000A54EE" w:rsidRDefault="001F6B0B">
      <w:pPr>
        <w:pStyle w:val="ListBullet"/>
      </w:pPr>
      <w:r>
        <w:t>Support tourism research and occupancy reporting projects</w:t>
      </w:r>
    </w:p>
    <w:p w14:paraId="0DB20A78" w14:textId="7183A59B" w:rsidR="000A54EE" w:rsidRDefault="001F6B0B">
      <w:pPr>
        <w:pStyle w:val="ListBullet"/>
      </w:pPr>
      <w:r>
        <w:t>Attend relevant conferences, meetings, webinars</w:t>
      </w:r>
      <w:r w:rsidR="007804A8">
        <w:t xml:space="preserve"> </w:t>
      </w:r>
      <w:r w:rsidR="007804A8" w:rsidRPr="0077760E">
        <w:t>and company events</w:t>
      </w:r>
    </w:p>
    <w:p w14:paraId="02486754" w14:textId="77777777" w:rsidR="000A54EE" w:rsidRDefault="001F6B0B">
      <w:pPr>
        <w:pStyle w:val="Heading3"/>
      </w:pPr>
      <w:r>
        <w:t>Retail &amp; Inventory Management</w:t>
      </w:r>
    </w:p>
    <w:p w14:paraId="2EB0AACD" w14:textId="77777777" w:rsidR="000A54EE" w:rsidRDefault="001F6B0B">
      <w:pPr>
        <w:pStyle w:val="ListBullet"/>
      </w:pPr>
      <w:r>
        <w:t>Support retail operations including POS, receiving, stocking, and inventory management</w:t>
      </w:r>
    </w:p>
    <w:p w14:paraId="4A955789" w14:textId="77777777" w:rsidR="000A54EE" w:rsidRDefault="001F6B0B">
      <w:pPr>
        <w:pStyle w:val="ListBullet"/>
      </w:pPr>
      <w:r>
        <w:t xml:space="preserve">Manage </w:t>
      </w:r>
      <w:proofErr w:type="gramStart"/>
      <w:r>
        <w:t>brochure</w:t>
      </w:r>
      <w:proofErr w:type="gramEnd"/>
      <w:r>
        <w:t xml:space="preserve"> and racking policies and procedures</w:t>
      </w:r>
    </w:p>
    <w:p w14:paraId="5E4C042D" w14:textId="77777777" w:rsidR="000A54EE" w:rsidRDefault="001F6B0B">
      <w:pPr>
        <w:pStyle w:val="ListBullet"/>
      </w:pPr>
      <w:r>
        <w:t>Coordinate Visitor Centre events such as open houses and shopping parties</w:t>
      </w:r>
    </w:p>
    <w:p w14:paraId="25491149" w14:textId="77777777" w:rsidR="000A54EE" w:rsidRDefault="001F6B0B">
      <w:pPr>
        <w:pStyle w:val="Heading2"/>
      </w:pPr>
      <w:r>
        <w:t>Required Qualifications</w:t>
      </w:r>
    </w:p>
    <w:p w14:paraId="7F28D650" w14:textId="62752AD6" w:rsidR="000A54EE" w:rsidRDefault="001F6B0B">
      <w:pPr>
        <w:pStyle w:val="ListBullet"/>
      </w:pPr>
      <w:r>
        <w:t xml:space="preserve">Minimum </w:t>
      </w:r>
      <w:r w:rsidR="001C496C">
        <w:t>3</w:t>
      </w:r>
      <w:r>
        <w:t xml:space="preserve"> </w:t>
      </w:r>
      <w:proofErr w:type="gramStart"/>
      <w:r>
        <w:t>years</w:t>
      </w:r>
      <w:proofErr w:type="gramEnd"/>
      <w:r>
        <w:t xml:space="preserve"> </w:t>
      </w:r>
      <w:r w:rsidR="001C496C">
        <w:t>customer-service experience</w:t>
      </w:r>
    </w:p>
    <w:p w14:paraId="7A8C264C" w14:textId="426BF7C5" w:rsidR="0000177D" w:rsidRDefault="0000177D" w:rsidP="0000177D">
      <w:pPr>
        <w:pStyle w:val="ListBullet"/>
      </w:pPr>
      <w:r w:rsidRPr="00BB5CFA">
        <w:t>Experience in a retail environment is an asset</w:t>
      </w:r>
    </w:p>
    <w:p w14:paraId="5CB2AF20" w14:textId="70A16427" w:rsidR="000A54EE" w:rsidRPr="007804A8" w:rsidRDefault="001F6B0B">
      <w:pPr>
        <w:pStyle w:val="ListBullet"/>
      </w:pPr>
      <w:r>
        <w:t xml:space="preserve">Minimum 2 </w:t>
      </w:r>
      <w:proofErr w:type="spellStart"/>
      <w:r>
        <w:t>years experience</w:t>
      </w:r>
      <w:proofErr w:type="spellEnd"/>
      <w:r>
        <w:t xml:space="preserve"> managing staff (2–6 people)</w:t>
      </w:r>
      <w:r w:rsidR="001C496C">
        <w:t xml:space="preserve"> </w:t>
      </w:r>
      <w:r w:rsidR="001C496C" w:rsidRPr="001C496C">
        <w:rPr>
          <w:b/>
          <w:bCs/>
        </w:rPr>
        <w:t>is required</w:t>
      </w:r>
    </w:p>
    <w:p w14:paraId="6897C2B0" w14:textId="5F93CAAD" w:rsidR="007804A8" w:rsidRDefault="007804A8" w:rsidP="007804A8">
      <w:pPr>
        <w:pStyle w:val="ListBullet"/>
      </w:pPr>
      <w:r>
        <w:t>Strong knowledge of retail operations including POS systems and inventory management</w:t>
      </w:r>
    </w:p>
    <w:p w14:paraId="559AA6D9" w14:textId="77777777" w:rsidR="000A54EE" w:rsidRDefault="001F6B0B">
      <w:pPr>
        <w:pStyle w:val="ListBullet"/>
      </w:pPr>
      <w:r>
        <w:t>General knowledge of and passion for Osoyoos and the surrounding area</w:t>
      </w:r>
    </w:p>
    <w:p w14:paraId="28FFACF9" w14:textId="77777777" w:rsidR="000A54EE" w:rsidRDefault="001F6B0B">
      <w:pPr>
        <w:pStyle w:val="ListBullet"/>
      </w:pPr>
      <w:r>
        <w:t>Strong leadership and problem-solving skills</w:t>
      </w:r>
    </w:p>
    <w:p w14:paraId="739B93A3" w14:textId="77777777" w:rsidR="000A54EE" w:rsidRDefault="001F6B0B">
      <w:pPr>
        <w:pStyle w:val="ListBullet"/>
      </w:pPr>
      <w:r>
        <w:t>Excellent communication and writing skills</w:t>
      </w:r>
    </w:p>
    <w:p w14:paraId="327BC37C" w14:textId="7F0AA646" w:rsidR="000A54EE" w:rsidRPr="001C496C" w:rsidRDefault="007804A8">
      <w:pPr>
        <w:pStyle w:val="ListBullet"/>
        <w:rPr>
          <w:b/>
          <w:bCs/>
        </w:rPr>
      </w:pPr>
      <w:r w:rsidRPr="0077760E">
        <w:t>Demonstrated experience</w:t>
      </w:r>
      <w:r w:rsidR="001F6B0B" w:rsidRPr="0077760E">
        <w:t xml:space="preserve"> </w:t>
      </w:r>
      <w:r w:rsidRPr="0077760E">
        <w:t xml:space="preserve">using </w:t>
      </w:r>
      <w:r w:rsidR="001F6B0B">
        <w:t>Microsoft Office 365 (Word, Excel, PowerPoint, Outlook)</w:t>
      </w:r>
      <w:r w:rsidR="001C496C">
        <w:t xml:space="preserve"> </w:t>
      </w:r>
      <w:r w:rsidR="001C496C" w:rsidRPr="001C496C">
        <w:rPr>
          <w:b/>
          <w:bCs/>
        </w:rPr>
        <w:t>is required</w:t>
      </w:r>
    </w:p>
    <w:p w14:paraId="51073BD8" w14:textId="170A3870" w:rsidR="000A54EE" w:rsidRDefault="007804A8">
      <w:pPr>
        <w:pStyle w:val="ListBullet"/>
      </w:pPr>
      <w:r w:rsidRPr="0077760E">
        <w:t>Demonstrated experience</w:t>
      </w:r>
      <w:r w:rsidR="001F6B0B" w:rsidRPr="0077760E">
        <w:t xml:space="preserve"> </w:t>
      </w:r>
      <w:r w:rsidRPr="0077760E">
        <w:t xml:space="preserve">working with </w:t>
      </w:r>
      <w:r w:rsidR="001F6B0B">
        <w:t>Adobe Acrobat</w:t>
      </w:r>
      <w:r w:rsidR="001C496C">
        <w:t xml:space="preserve"> </w:t>
      </w:r>
      <w:r w:rsidR="001C496C" w:rsidRPr="001C496C">
        <w:rPr>
          <w:b/>
          <w:bCs/>
        </w:rPr>
        <w:t>is required</w:t>
      </w:r>
    </w:p>
    <w:p w14:paraId="1D8FB878" w14:textId="77777777" w:rsidR="000A54EE" w:rsidRDefault="001F6B0B">
      <w:pPr>
        <w:pStyle w:val="ListBullet"/>
      </w:pPr>
      <w:r>
        <w:t>Knowledge of Salesforce is an asset</w:t>
      </w:r>
    </w:p>
    <w:p w14:paraId="1E11F5DE" w14:textId="77777777" w:rsidR="000A54EE" w:rsidRDefault="001F6B0B">
      <w:pPr>
        <w:pStyle w:val="ListBullet"/>
      </w:pPr>
      <w:r>
        <w:t>Ability to work independently and collaboratively</w:t>
      </w:r>
    </w:p>
    <w:p w14:paraId="3211F694" w14:textId="77777777" w:rsidR="000A54EE" w:rsidRDefault="001F6B0B">
      <w:pPr>
        <w:pStyle w:val="ListBullet"/>
      </w:pPr>
      <w:r>
        <w:t>Willingness to work flexible hours, including occasional evenings</w:t>
      </w:r>
    </w:p>
    <w:p w14:paraId="762D56B1" w14:textId="6A9CDFBB" w:rsidR="000A54EE" w:rsidRDefault="001F6B0B">
      <w:pPr>
        <w:pStyle w:val="ListBullet"/>
      </w:pPr>
      <w:r>
        <w:t xml:space="preserve">Legal authorization to work in Canada and ability to commute to </w:t>
      </w:r>
      <w:r w:rsidR="005F7C09" w:rsidRPr="0077760E">
        <w:t xml:space="preserve">the Visitor Centre </w:t>
      </w:r>
      <w:r w:rsidR="005F7C09">
        <w:t xml:space="preserve">in </w:t>
      </w:r>
      <w:r>
        <w:t>Osoyoos</w:t>
      </w:r>
    </w:p>
    <w:p w14:paraId="4463B6B7" w14:textId="67D96C78" w:rsidR="000A54EE" w:rsidRDefault="001F6B0B">
      <w:r>
        <w:t xml:space="preserve">Additional assets include </w:t>
      </w:r>
      <w:r w:rsidR="007804A8">
        <w:t xml:space="preserve">experience using </w:t>
      </w:r>
      <w:r>
        <w:t>Dropbox, Zoom, Canva, and basic graphic design skills.</w:t>
      </w:r>
    </w:p>
    <w:p w14:paraId="40657268" w14:textId="77777777" w:rsidR="000A54EE" w:rsidRDefault="001F6B0B">
      <w:pPr>
        <w:pStyle w:val="Heading2"/>
      </w:pPr>
      <w:r>
        <w:t>How to Apply</w:t>
      </w:r>
    </w:p>
    <w:p w14:paraId="0EE2D727" w14:textId="77777777" w:rsidR="000A54EE" w:rsidRPr="0031792E" w:rsidRDefault="001F6B0B">
      <w:pPr>
        <w:rPr>
          <w:b/>
          <w:bCs/>
        </w:rPr>
      </w:pPr>
      <w:r w:rsidRPr="0031792E">
        <w:rPr>
          <w:b/>
          <w:bCs/>
        </w:rPr>
        <w:t xml:space="preserve">Please forward your resume </w:t>
      </w:r>
      <w:r w:rsidRPr="0031792E">
        <w:rPr>
          <w:b/>
          <w:bCs/>
          <w:u w:val="single"/>
        </w:rPr>
        <w:t>and a cover letter outlining why this position appeals to you and how you meet the required skills and qualifications listed above</w:t>
      </w:r>
      <w:r w:rsidRPr="0031792E">
        <w:rPr>
          <w:b/>
          <w:bCs/>
        </w:rPr>
        <w:t xml:space="preserve"> </w:t>
      </w:r>
      <w:proofErr w:type="gramStart"/>
      <w:r w:rsidRPr="0031792E">
        <w:rPr>
          <w:b/>
          <w:bCs/>
        </w:rPr>
        <w:t>to</w:t>
      </w:r>
      <w:proofErr w:type="gramEnd"/>
      <w:r w:rsidRPr="0031792E">
        <w:rPr>
          <w:b/>
          <w:bCs/>
        </w:rPr>
        <w:t>:</w:t>
      </w:r>
    </w:p>
    <w:p w14:paraId="7217BF63" w14:textId="72EED4BF" w:rsidR="0031792E" w:rsidRPr="00423739" w:rsidRDefault="001F6B0B">
      <w:pPr>
        <w:rPr>
          <w:b/>
          <w:bCs/>
          <w:lang w:val="en-CA"/>
        </w:rPr>
      </w:pPr>
      <w:r w:rsidRPr="0031792E">
        <w:rPr>
          <w:b/>
          <w:bCs/>
          <w:lang w:val="en-CA"/>
        </w:rPr>
        <w:t>Liz Dryer</w:t>
      </w:r>
      <w:r w:rsidR="0031792E" w:rsidRPr="0031792E">
        <w:rPr>
          <w:b/>
          <w:bCs/>
          <w:lang w:val="en-CA"/>
        </w:rPr>
        <w:t xml:space="preserve">, </w:t>
      </w:r>
      <w:r w:rsidR="001C496C" w:rsidRPr="0031792E">
        <w:rPr>
          <w:b/>
          <w:bCs/>
          <w:lang w:val="en-CA"/>
        </w:rPr>
        <w:t xml:space="preserve"> </w:t>
      </w:r>
      <w:hyperlink r:id="rId8" w:history="1">
        <w:r w:rsidR="001C496C" w:rsidRPr="0031792E">
          <w:rPr>
            <w:rStyle w:val="Hyperlink"/>
            <w:b/>
            <w:bCs/>
            <w:lang w:val="en-CA"/>
          </w:rPr>
          <w:t>ldryer@destinationosoyoos.com</w:t>
        </w:r>
      </w:hyperlink>
      <w:r w:rsidR="001C496C" w:rsidRPr="0031792E">
        <w:rPr>
          <w:b/>
          <w:bCs/>
          <w:lang w:val="en-CA"/>
        </w:rPr>
        <w:t xml:space="preserve">. </w:t>
      </w:r>
      <w:r w:rsidRPr="0031792E">
        <w:rPr>
          <w:b/>
          <w:bCs/>
        </w:rPr>
        <w:t>No phone calls, please.</w:t>
      </w:r>
    </w:p>
    <w:p w14:paraId="1DBB2F55" w14:textId="14162131" w:rsidR="000A54EE" w:rsidRPr="0031792E" w:rsidRDefault="001F6B0B">
      <w:pPr>
        <w:rPr>
          <w:b/>
          <w:bCs/>
          <w:i/>
          <w:iCs/>
          <w:color w:val="7030A0"/>
        </w:rPr>
      </w:pPr>
      <w:r w:rsidRPr="0031792E">
        <w:rPr>
          <w:b/>
          <w:bCs/>
          <w:i/>
          <w:iCs/>
          <w:color w:val="7030A0"/>
        </w:rPr>
        <w:t>We appreciate the time and effort invested in applying. Due to the specific technical requirements of this role — including experience with Microsoft Office 365</w:t>
      </w:r>
      <w:r w:rsidR="001C496C" w:rsidRPr="0031792E">
        <w:rPr>
          <w:b/>
          <w:bCs/>
          <w:i/>
          <w:iCs/>
          <w:color w:val="7030A0"/>
        </w:rPr>
        <w:t>, Adobe</w:t>
      </w:r>
      <w:r w:rsidRPr="0031792E">
        <w:rPr>
          <w:b/>
          <w:bCs/>
          <w:i/>
          <w:iCs/>
          <w:color w:val="7030A0"/>
        </w:rPr>
        <w:t xml:space="preserve"> and knowledge of Salesforce — priority will be given to candidates who clearly meet these qualifications.</w:t>
      </w:r>
    </w:p>
    <w:p w14:paraId="3113914B" w14:textId="77777777" w:rsidR="000A54EE" w:rsidRPr="0031792E" w:rsidRDefault="001F6B0B">
      <w:pPr>
        <w:rPr>
          <w:b/>
          <w:bCs/>
          <w:i/>
          <w:iCs/>
          <w:color w:val="7030A0"/>
        </w:rPr>
      </w:pPr>
      <w:r w:rsidRPr="0031792E">
        <w:rPr>
          <w:b/>
          <w:bCs/>
          <w:i/>
          <w:iCs/>
          <w:color w:val="7030A0"/>
        </w:rPr>
        <w:t>While we carefully review every application, only those whose skills and experience most closely align with the position requirements will be contacted for next steps. Thank you for your interest in this opportunity.</w:t>
      </w:r>
    </w:p>
    <w:sectPr w:rsidR="000A54EE" w:rsidRPr="0031792E" w:rsidSect="0031792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B05D" w14:textId="77777777" w:rsidR="005E420D" w:rsidRDefault="005E420D" w:rsidP="00B47A0D">
      <w:pPr>
        <w:spacing w:after="0" w:line="240" w:lineRule="auto"/>
      </w:pPr>
      <w:r>
        <w:separator/>
      </w:r>
    </w:p>
  </w:endnote>
  <w:endnote w:type="continuationSeparator" w:id="0">
    <w:p w14:paraId="4B615CFD" w14:textId="77777777" w:rsidR="005E420D" w:rsidRDefault="005E420D" w:rsidP="00B47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5031" w14:textId="77777777" w:rsidR="00B47A0D" w:rsidRDefault="00B47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A3FD" w14:textId="77777777" w:rsidR="00B47A0D" w:rsidRDefault="00B47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51F1" w14:textId="77777777" w:rsidR="00B47A0D" w:rsidRDefault="00B47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64326" w14:textId="77777777" w:rsidR="005E420D" w:rsidRDefault="005E420D" w:rsidP="00B47A0D">
      <w:pPr>
        <w:spacing w:after="0" w:line="240" w:lineRule="auto"/>
      </w:pPr>
      <w:r>
        <w:separator/>
      </w:r>
    </w:p>
  </w:footnote>
  <w:footnote w:type="continuationSeparator" w:id="0">
    <w:p w14:paraId="4CC6A486" w14:textId="77777777" w:rsidR="005E420D" w:rsidRDefault="005E420D" w:rsidP="00B47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647C" w14:textId="77777777" w:rsidR="00B47A0D" w:rsidRDefault="00B47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15656" w14:textId="0BAC6647" w:rsidR="00B47A0D" w:rsidRDefault="00B47A0D" w:rsidP="00B47A0D">
    <w:pPr>
      <w:pStyle w:val="Header"/>
      <w:pBdr>
        <w:bottom w:val="single" w:sz="4" w:space="8" w:color="4F81BD" w:themeColor="accent1"/>
      </w:pBdr>
      <w:tabs>
        <w:tab w:val="clear" w:pos="4680"/>
        <w:tab w:val="clear" w:pos="9360"/>
      </w:tabs>
      <w:spacing w:after="360"/>
      <w:contextualSpacing/>
      <w:jc w:val="right"/>
      <w:rPr>
        <w:color w:val="404040" w:themeColor="text1" w:themeTint="BF"/>
      </w:rPr>
    </w:pPr>
    <w:r>
      <w:rPr>
        <w:noProof/>
        <w:color w:val="404040" w:themeColor="text1" w:themeTint="BF"/>
      </w:rPr>
      <w:drawing>
        <wp:inline distT="0" distB="0" distL="0" distR="0" wp14:anchorId="318CEBD9" wp14:editId="722B355E">
          <wp:extent cx="1296035" cy="502871"/>
          <wp:effectExtent l="0" t="0" r="0" b="0"/>
          <wp:docPr id="810968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968648" name="Picture 810968648"/>
                  <pic:cNvPicPr/>
                </pic:nvPicPr>
                <pic:blipFill>
                  <a:blip r:embed="rId1"/>
                  <a:stretch>
                    <a:fillRect/>
                  </a:stretch>
                </pic:blipFill>
                <pic:spPr>
                  <a:xfrm>
                    <a:off x="0" y="0"/>
                    <a:ext cx="1347666" cy="522904"/>
                  </a:xfrm>
                  <a:prstGeom prst="rect">
                    <a:avLst/>
                  </a:prstGeom>
                </pic:spPr>
              </pic:pic>
            </a:graphicData>
          </a:graphic>
        </wp:inline>
      </w:drawing>
    </w:r>
  </w:p>
  <w:p w14:paraId="6A971B74" w14:textId="77777777" w:rsidR="00B47A0D" w:rsidRDefault="00B47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F340" w14:textId="77777777" w:rsidR="00B47A0D" w:rsidRDefault="00B47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524EAB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C3D619D"/>
    <w:multiLevelType w:val="multilevel"/>
    <w:tmpl w:val="3910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939672">
    <w:abstractNumId w:val="8"/>
  </w:num>
  <w:num w:numId="2" w16cid:durableId="1493444624">
    <w:abstractNumId w:val="6"/>
  </w:num>
  <w:num w:numId="3" w16cid:durableId="1842037206">
    <w:abstractNumId w:val="5"/>
  </w:num>
  <w:num w:numId="4" w16cid:durableId="1004282850">
    <w:abstractNumId w:val="4"/>
  </w:num>
  <w:num w:numId="5" w16cid:durableId="349649862">
    <w:abstractNumId w:val="7"/>
  </w:num>
  <w:num w:numId="6" w16cid:durableId="792789362">
    <w:abstractNumId w:val="3"/>
  </w:num>
  <w:num w:numId="7" w16cid:durableId="1887720250">
    <w:abstractNumId w:val="2"/>
  </w:num>
  <w:num w:numId="8" w16cid:durableId="1977685912">
    <w:abstractNumId w:val="1"/>
  </w:num>
  <w:num w:numId="9" w16cid:durableId="1333410591">
    <w:abstractNumId w:val="0"/>
  </w:num>
  <w:num w:numId="10" w16cid:durableId="14177519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77D"/>
    <w:rsid w:val="00034616"/>
    <w:rsid w:val="0006063C"/>
    <w:rsid w:val="000A54EE"/>
    <w:rsid w:val="0015074B"/>
    <w:rsid w:val="001C496C"/>
    <w:rsid w:val="001F6B0B"/>
    <w:rsid w:val="0029639D"/>
    <w:rsid w:val="0031792E"/>
    <w:rsid w:val="00326F90"/>
    <w:rsid w:val="00356154"/>
    <w:rsid w:val="00423739"/>
    <w:rsid w:val="0044252A"/>
    <w:rsid w:val="004B1701"/>
    <w:rsid w:val="005E420D"/>
    <w:rsid w:val="005F7C09"/>
    <w:rsid w:val="00612565"/>
    <w:rsid w:val="00656E1C"/>
    <w:rsid w:val="0069375A"/>
    <w:rsid w:val="00760799"/>
    <w:rsid w:val="0077760E"/>
    <w:rsid w:val="007804A8"/>
    <w:rsid w:val="00AA1D8D"/>
    <w:rsid w:val="00B47730"/>
    <w:rsid w:val="00B47A0D"/>
    <w:rsid w:val="00C61C87"/>
    <w:rsid w:val="00CB0664"/>
    <w:rsid w:val="00CF6A92"/>
    <w:rsid w:val="00FA0F2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D8A39F"/>
  <w14:defaultImageDpi w14:val="330"/>
  <w15:docId w15:val="{6F2527B2-CDCF-4C87-9D0A-85FAD5C9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C496C"/>
    <w:rPr>
      <w:color w:val="0000FF" w:themeColor="hyperlink"/>
      <w:u w:val="single"/>
    </w:rPr>
  </w:style>
  <w:style w:type="character" w:styleId="UnresolvedMention">
    <w:name w:val="Unresolved Mention"/>
    <w:basedOn w:val="DefaultParagraphFont"/>
    <w:uiPriority w:val="99"/>
    <w:semiHidden/>
    <w:unhideWhenUsed/>
    <w:rsid w:val="001C4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ryer@destinationosoyoo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568</Words>
  <Characters>3677</Characters>
  <Application>Microsoft Office Word</Application>
  <DocSecurity>0</DocSecurity>
  <Lines>69</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Liz Dryer</cp:lastModifiedBy>
  <cp:revision>13</cp:revision>
  <dcterms:created xsi:type="dcterms:W3CDTF">2013-12-23T23:15:00Z</dcterms:created>
  <dcterms:modified xsi:type="dcterms:W3CDTF">2026-03-19T21:37:00Z</dcterms:modified>
  <cp:category/>
</cp:coreProperties>
</file>